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阅读蒙田，是为了生活</w:t>
      </w:r>
    </w:p>
    <w:p>
      <w:r>
        <w:rPr>
          <w:rFonts w:ascii="宋体" w:hAnsi="宋体" w:eastAsia="宋体"/>
          <w:sz w:val="24"/>
        </w:rPr>
        <w:t>（英）萨拉·贝克韦尔著；黄煜文译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阅读蒙田，是为了生活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（英）萨拉·贝克韦尔著；黄煜文译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本书出售、求购地址：https://www.jiaokey.com/book/detail/14414512.html</w:t>
      </w:r>
    </w:p>
    <w:p>
      <w:r>
        <w:t>更多相关图书推荐：https://www.jiaokey.com</w:t>
      </w:r>
    </w:p>
    <w:p>
      <w:r>
        <w:t>（英）萨拉·贝克韦尔著；黄煜文译 其他作品：https://www.jiaokey.com/tag/（英）萨拉·贝克韦尔著；黄煜文译.html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关键词搜索：https://www.jiaokey.com/tag/阅读蒙田，是为了生活.html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