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明治天皇  1852-1912</w:t>
      </w:r>
    </w:p>
    <w:p>
      <w:r>
        <w:rPr>
          <w:rFonts w:ascii="宋体" w:hAnsi="宋体" w:eastAsia="宋体"/>
          <w:sz w:val="24"/>
        </w:rPr>
        <w:t>（美）唐纳德·基恩著；曾小楚，伍秋玉译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明治天皇  1852-1912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（美）唐纳德·基恩著；曾小楚，伍秋玉译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本书出售、求购地址：https://www.jiaokey.com/book/detail/14414510.html</w:t>
      </w:r>
    </w:p>
    <w:p>
      <w:r>
        <w:t>更多相关图书推荐：https://www.jiaokey.com</w:t>
      </w:r>
    </w:p>
    <w:p>
      <w:r>
        <w:t>（美）唐纳德·基恩著；曾小楚，伍秋玉译 其他作品：https://www.jiaokey.com/tag/（美）唐纳德·基恩著；曾小楚，伍秋玉译.html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关键词搜索：https://www.jiaokey.com/tag/明治天皇  1852-1912.html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