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微积分及其应用  原书修订版</w:t>
      </w:r>
    </w:p>
    <w:p>
      <w:r>
        <w:rPr>
          <w:rFonts w:ascii="宋体" w:hAnsi="宋体" w:eastAsia="宋体"/>
          <w:sz w:val="24"/>
        </w:rPr>
        <w:t>（美）PeterLax，（美）MariaTerrell著；林开亮，刘帅，邵红亮等译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微积分及其应用  原书修订版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（美）PeterLax，（美）MariaTerrell著；林开亮，刘帅，邵红亮等译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本书出售、求购地址：https://www.jiaokey.com/book/detail/14414494.html</w:t>
      </w:r>
    </w:p>
    <w:p>
      <w:r>
        <w:t>更多相关图书推荐：https://www.jiaokey.com</w:t>
      </w:r>
    </w:p>
    <w:p>
      <w:r>
        <w:t>（美）PeterLax，（美）MariaTerrell著；林开亮，刘帅，邵红亮等译 其他作品：https://www.jiaokey.com/tag/（美）PeterLax，（美）MariaTerrell著；林开亮，刘帅，邵红亮等译.html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关键词搜索：https://www.jiaokey.com/tag/微积分及其应用  原书修订版.html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