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书名：通过病例学习的临床心电生理学概念与要点心腔内电图</w:t>
      </w:r>
    </w:p>
    <w:p>
      <w:r>
        <w:t>作者：KennethA.Ellenbogen原著；刘刚，陈琪主译</w:t>
      </w:r>
    </w:p>
    <w:p>
      <w:r>
        <w:t>出版社：</w:t>
      </w:r>
    </w:p>
    <w:p>
      <w:r>
        <w:t>出版日期：2017.12</w:t>
      </w:r>
    </w:p>
    <w:p>
      <w:r>
        <w:t>总页数：294</w:t>
      </w:r>
    </w:p>
    <w:p>
      <w:r>
        <w:t>更多请访问教客网: www.jiaokey.com</w:t>
      </w:r>
    </w:p>
    <w:p>
      <w:r>
        <w:t>通过病例学习的临床心电生理学概念与要点心腔内电图 评论地址：https://www.jiaokey.com/book/detail/14414488.html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