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考研英语（二）高分翻译老蒋笔记  翻译技巧+短文精讲+真题研读+实战模拟  第4版</w:t>
      </w:r>
    </w:p>
    <w:p>
      <w:r>
        <w:rPr>
          <w:rFonts w:ascii="宋体" w:hAnsi="宋体" w:eastAsia="宋体"/>
          <w:sz w:val="24"/>
        </w:rPr>
        <w:t>老蒋主编；老蒋图书编委会编写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考研英语（二）高分翻译老蒋笔记  翻译技巧+短文精讲+真题研读+实战模拟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本书出售、求购地址：https://www.jiaokey.com/book/detail/14414459.html</w:t>
      </w:r>
    </w:p>
    <w:p>
      <w:r>
        <w:t>更多相关图书推荐：https://www.jiaokey.com</w:t>
      </w:r>
    </w:p>
    <w:p>
      <w:r>
        <w:t>老蒋主编；老蒋图书编委会编写 其他作品：https://www.jiaokey.com/tag/老蒋主编；老蒋图书编委会编写.html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关键词搜索：https://www.jiaokey.com/tag/考研英语（二）高分翻译老蒋笔记  翻译技巧+短文精讲+真题研读+实战模拟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