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书名：省际结合部  清末捻变再研究</w:t>
      </w:r>
    </w:p>
    <w:p>
      <w:r>
        <w:t>作者：徐光有著</w:t>
      </w:r>
    </w:p>
    <w:p>
      <w:r>
        <w:t>出版社：长春:吉林大学出版社,2018.03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省际结合部  清末捻变再研究 评论地址：https://www.jiaokey.com/book/detail/14414425.html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