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书名：交响乐欣赏过程中曲式思维研究</w:t>
      </w:r>
    </w:p>
    <w:p>
      <w:r>
        <w:t>作者：赵敏懿，张靖婧著</w:t>
      </w:r>
    </w:p>
    <w:p>
      <w:r>
        <w:t>出版社：长春:吉林大学出版社,2018.04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交响乐欣赏过程中曲式思维研究 评论地址：https://www.jiaokey.com/book/detail/14414422.html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