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国际纪录片节的价值构建  中国（广州）国际纪录片节调研报告</w:t>
      </w:r>
    </w:p>
    <w:p>
      <w:r>
        <w:rPr>
          <w:rFonts w:ascii="宋体" w:hAnsi="宋体" w:eastAsia="宋体"/>
          <w:sz w:val="24"/>
        </w:rPr>
        <w:t>张雅欣等著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国际纪录片节的价值构建  中国（广州）国际纪录片节调研报告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本书出售、求购地址：https://www.jiaokey.com/book/detail/14414421.html</w:t>
      </w:r>
    </w:p>
    <w:p>
      <w:r>
        <w:t>更多相关图书推荐：https://www.jiaokey.com</w:t>
      </w:r>
    </w:p>
    <w:p>
      <w:r>
        <w:t>张雅欣等著 其他作品：https://www.jiaokey.com/tag/张雅欣等著.html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关键词搜索：https://www.jiaokey.com/tag/国际纪录片节的价值构建  中国（广州）国际纪录片节调研报告.html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