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书名：服务型管理成就高业绩团队</w:t>
      </w:r>
    </w:p>
    <w:p>
      <w:r>
        <w:t>作者：（美）谢丽尔·巴舍尔德著；黄睿睿译</w:t>
      </w:r>
    </w:p>
    <w:p>
      <w:r>
        <w:t>出版社：北京:九州出版社,2017.11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服务型管理成就高业绩团队 评论地址：https://www.jiaokey.com/book/detail/14414417.html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