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2016中国财税网络舆情年度报告</w:t>
      </w:r>
    </w:p>
    <w:p>
      <w:r>
        <w:rPr>
          <w:rFonts w:ascii="宋体" w:hAnsi="宋体" w:eastAsia="宋体"/>
          <w:sz w:val="24"/>
        </w:rPr>
        <w:t>刘长喜，洪磊等著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2016中国财税网络舆情年度报告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刘长喜，洪磊等著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本书出售、求购地址：https://www.jiaokey.com/book/detail/14414411.html</w:t>
      </w:r>
    </w:p>
    <w:p>
      <w:r>
        <w:t>更多相关图书推荐：https://www.jiaokey.com</w:t>
      </w:r>
    </w:p>
    <w:p>
      <w:r>
        <w:t>刘长喜，洪磊等著 其他作品：https://www.jiaokey.com/tag/刘长喜，洪磊等著.html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关键词搜索：https://www.jiaokey.com/tag/2016中国财税网络舆情年度报告.html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