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书名：多模态话语分析理论及其在外语教学中的应用</w:t>
      </w:r>
    </w:p>
    <w:p>
      <w:r>
        <w:t>作者：胡永近著</w:t>
      </w:r>
    </w:p>
    <w:p>
      <w:r>
        <w:t>出版社：合肥:安徽大学出版社,2018.03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多模态话语分析理论及其在外语教学中的应用 评论地址：https://www.jiaokey.com/book/detail/14414407.html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