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情系化学  返璞归真  徐晓白传</w:t>
      </w:r>
    </w:p>
    <w:p>
      <w:r>
        <w:rPr>
          <w:rFonts w:ascii="宋体" w:hAnsi="宋体" w:eastAsia="宋体"/>
          <w:sz w:val="24"/>
        </w:rPr>
        <w:t>胡晓菁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情系化学  返璞归真  徐晓白传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本书出售、求购地址：https://www.jiaokey.com/book/detail/14414400.html</w:t>
      </w:r>
    </w:p>
    <w:p>
      <w:r>
        <w:t>更多相关图书推荐：https://www.jiaokey.com</w:t>
      </w:r>
    </w:p>
    <w:p>
      <w:r>
        <w:t>胡晓菁 其他作品：https://www.jiaokey.com/tag/胡晓菁.html</w:t>
      </w:r>
    </w:p>
    <w:p>
      <w:r>
        <w:t>关键词搜索：https://www.jiaokey.com/tag/情系化学  返璞归真  徐晓白传.html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