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书名：张玉田词  2</w:t>
      </w:r>
    </w:p>
    <w:p>
      <w:r>
        <w:t>作者：（南宋）张炎著</w:t>
      </w:r>
    </w:p>
    <w:p>
      <w:r>
        <w:t>出版社：扬州：广陵书社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张玉田词  2 评论地址：https://www.jiaokey.com/book/detail/14414387.html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