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白雪道人自书诗卷  近三百年稀见名家法书集粹</w:t>
      </w:r>
    </w:p>
    <w:p>
      <w:r>
        <w:rPr>
          <w:rFonts w:ascii="宋体" w:hAnsi="宋体" w:eastAsia="宋体"/>
          <w:sz w:val="24"/>
        </w:rPr>
        <w:t>仲威，谭文选主编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白雪道人自书诗卷  近三百年稀见名家法书集粹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仲威，谭文选主编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本书出售、求购地址：https://www.jiaokey.com/book/detail/14414370.html</w:t>
      </w:r>
    </w:p>
    <w:p>
      <w:r>
        <w:t>更多相关图书推荐：https://www.jiaokey.com</w:t>
      </w:r>
    </w:p>
    <w:p>
      <w:r>
        <w:t>仲威，谭文选主编 其他作品：https://www.jiaokey.com/tag/仲威，谭文选主编.html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关键词搜索：https://www.jiaokey.com/tag/白雪道人自书诗卷  近三百年稀见名家法书集粹.html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