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中国最具代表性碑帖临摹范本丛书  王蘧常卷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中国最具代表性碑帖临摹范本丛书  王蘧常卷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本书出售、求购地址：https://www.jiaokey.com/book/detail/14414361.html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关键词搜索：https://www.jiaokey.com/tag/中国最具代表性碑帖临摹范本丛书  王蘧常卷.html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