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钱学森传</w:t>
      </w:r>
    </w:p>
    <w:p>
      <w:r>
        <w:t>作者：孟宪明主编；童苏平，刑娓娓编著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总页数：173</w:t>
      </w:r>
    </w:p>
    <w:p>
      <w:r>
        <w:t>更多请访问教客网: www.jiaokey.com</w:t>
      </w:r>
    </w:p>
    <w:p>
      <w:r>
        <w:t>十大华人科学家丛书  钱学森传 评论地址：https://www.jiaokey.com/book/detail/14414340.html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