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书名：走近鲁迅  2017版</w:t>
      </w:r>
    </w:p>
    <w:p>
      <w:r>
        <w:t>作者：鲁迅文化基金会绍兴分会，绍兴鲁迅纪念馆编</w:t>
      </w:r>
    </w:p>
    <w:p>
      <w:r>
        <w:t>出版社：杭州：西泠印社出版社</w:t>
      </w:r>
    </w:p>
    <w:p>
      <w:r>
        <w:t>出版日期：2017.12</w:t>
      </w:r>
    </w:p>
    <w:p>
      <w:r>
        <w:t>总页数：228</w:t>
      </w:r>
    </w:p>
    <w:p>
      <w:r>
        <w:t>更多请访问教客网: www.jiaokey.com</w:t>
      </w:r>
    </w:p>
    <w:p>
      <w:r>
        <w:t>走近鲁迅  2017版 评论地址：https://www.jiaokey.com/book/detail/14414339.html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