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西游记导读与赏析  初中篇</w:t>
      </w:r>
    </w:p>
    <w:p>
      <w:r>
        <w:rPr>
          <w:rFonts w:ascii="宋体" w:hAnsi="宋体" w:eastAsia="宋体"/>
          <w:sz w:val="24"/>
        </w:rPr>
        <w:t>常汝吉，李小燕主编；叶青本册编者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西游记导读与赏析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常汝吉，李小燕主编；叶青本册编者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本书出售、求购地址：https://www.jiaokey.com/book/detail/14414321.html</w:t>
      </w:r>
    </w:p>
    <w:p>
      <w:r>
        <w:t>更多相关图书推荐：https://www.jiaokey.com</w:t>
      </w:r>
    </w:p>
    <w:p>
      <w:r>
        <w:t>常汝吉，李小燕主编；叶青本册编者 其他作品：https://www.jiaokey.com/tag/常汝吉，李小燕主编；叶青本册编者.html</w:t>
      </w:r>
    </w:p>
    <w:p>
      <w:r>
        <w:t>北京:现代教育出版社,2018.01 出版图书：https://www.jiaokey.com/tag/北京:现代教育出版社,2018.01.html</w:t>
      </w:r>
    </w:p>
    <w:p>
      <w:r>
        <w:t>关键词搜索：https://www.jiaokey.com/tag/阅读课-初中-课外读物.html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