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博恩熊情境教育绘本  生日快乐</w:t>
      </w:r>
    </w:p>
    <w:p>
      <w:r>
        <w:rPr>
          <w:rFonts w:ascii="宋体" w:hAnsi="宋体" w:eastAsia="宋体"/>
          <w:sz w:val="24"/>
        </w:rPr>
        <w:t>（美）斯坦·博恩斯坦，简·博恩斯坦著；郑悦琳译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博恩熊情境教育绘本  生日快乐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（美）斯坦·博恩斯坦，简·博恩斯坦著；郑悦琳译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本书出售、求购地址：https://www.jiaokey.com/book/detail/14414317.html</w:t>
      </w:r>
    </w:p>
    <w:p>
      <w:r>
        <w:t>更多相关图书推荐：https://www.jiaokey.com</w:t>
      </w:r>
    </w:p>
    <w:p>
      <w:r>
        <w:t>（美）斯坦·博恩斯坦，简·博恩斯坦著；郑悦琳译 其他作品：https://www.jiaokey.com/tag/（美）斯坦·博恩斯坦，简·博恩斯坦著；郑悦琳译.html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关键词搜索：https://www.jiaokey.com/tag/博恩熊情境教育绘本  生日快乐.html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