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书名：博恩熊情境教育绘本  不咬指甲</w:t>
      </w:r>
    </w:p>
    <w:p>
      <w:r>
        <w:t>作者：（美）斯坦·博恩斯坦，简·博恩斯坦著；郑悦琳译</w:t>
      </w:r>
    </w:p>
    <w:p>
      <w:r>
        <w:t>出版社：北京联合出版公司,2018.06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博恩熊情境教育绘本  不咬指甲 评论地址：https://www.jiaokey.com/book/detail/14414314.html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