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诚实可贵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诚实可贵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本书出售、求购地址：https://www.jiaokey.com/book/detail/14414310.html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诚实可贵.html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