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勤劳的新邻居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勤劳的新邻居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本书出售、求购地址：https://www.jiaokey.com/book/detail/14414306.html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勤劳的新邻居.html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