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书名：睡前经典童话绘本  拔萝卜</w:t>
      </w:r>
    </w:p>
    <w:p>
      <w:r>
        <w:t>作者：李宏声编著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睡前经典童话绘本  拔萝卜 评论地址：https://www.jiaokey.com/book/detail/14414272.html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