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企鹅机动队  今天是马戏团</w:t>
      </w:r>
    </w:p>
    <w:p>
      <w:r>
        <w:rPr>
          <w:rFonts w:ascii="宋体" w:hAnsi="宋体" w:eastAsia="宋体"/>
          <w:sz w:val="24"/>
        </w:rPr>
        <w:t>（日）齐藤洋文；（日）高畠纯图；田秀娟译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企鹅机动队  今天是马戏团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（日）齐藤洋文；（日）高畠纯图；田秀娟译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本书出售、求购地址：https://www.jiaokey.com/book/detail/14414242.html</w:t>
      </w:r>
    </w:p>
    <w:p>
      <w:r>
        <w:t>更多相关图书推荐：https://www.jiaokey.com</w:t>
      </w:r>
    </w:p>
    <w:p>
      <w:r>
        <w:t>（日）齐藤洋文；（日）高畠纯图；田秀娟译 其他作品：https://www.jiaokey.com/tag/（日）齐藤洋文；（日）高畠纯图；田秀娟译.html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关键词搜索：https://www.jiaokey.com/tag/企鹅机动队  今天是马戏团.html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