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中国古代名医  华佗的故事  中英对照精装版</w:t>
      </w:r>
    </w:p>
    <w:p>
      <w:r>
        <w:t>作者：赵镇琬主编；宏生文；丁宁原图</w:t>
      </w:r>
    </w:p>
    <w:p>
      <w:r>
        <w:t>出版社：北京:新世界出版社,2016.09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幼学启蒙丛书  中国古代名医  华佗的故事  中英对照精装版 评论地址：https://www.jiaokey.com/book/detail/14414225.html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