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中国古诗  神童诗词  中英对照精装版</w:t>
      </w:r>
    </w:p>
    <w:p>
      <w:r>
        <w:rPr>
          <w:rFonts w:ascii="宋体" w:hAnsi="宋体" w:eastAsia="宋体"/>
          <w:sz w:val="24"/>
        </w:rPr>
        <w:t>赵镇琬主编；恒展选译；陈全胜图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中国古诗  神童诗词  中英对照精装版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赵镇琬主编；恒展选译；陈全胜图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古典诗歌-中国-儿童读物-汉、英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本书出售、求购地址：https://www.jiaokey.com/book/detail/14414221.html</w:t>
      </w:r>
    </w:p>
    <w:p>
      <w:r>
        <w:t>更多相关图书推荐：https://www.jiaokey.com</w:t>
      </w:r>
    </w:p>
    <w:p>
      <w:r>
        <w:t>赵镇琬主编；恒展选译；陈全胜图 其他作品：https://www.jiaokey.com/tag/赵镇琬主编；恒展选译；陈全胜图.html</w:t>
      </w:r>
    </w:p>
    <w:p>
      <w:r>
        <w:t>北京:新世界出版社,2016.09 出版图书：https://www.jiaokey.com/tag/北京:新世界出版社,2016.09.html</w:t>
      </w:r>
    </w:p>
    <w:p>
      <w:r>
        <w:t>关键词搜索：https://www.jiaokey.com/tag/古典诗歌-中国-儿童读物-汉、英.html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