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17  驼背人  青少版</w:t>
      </w:r>
    </w:p>
    <w:p>
      <w:r>
        <w:rPr>
          <w:rFonts w:ascii="宋体" w:hAnsi="宋体" w:eastAsia="宋体"/>
          <w:sz w:val="24"/>
        </w:rPr>
        <w:t>（英）柯南·道尔著；林钟隆编译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17  驼背人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（英）柯南·道尔著；林钟隆编译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本书出售、求购地址：https://www.jiaokey.com/book/detail/14414214.html</w:t>
      </w:r>
    </w:p>
    <w:p>
      <w:r>
        <w:t>更多相关图书推荐：https://www.jiaokey.com</w:t>
      </w:r>
    </w:p>
    <w:p>
      <w:r>
        <w:t>（英）柯南·道尔著；林钟隆编译 其他作品：https://www.jiaokey.com/tag/（英）柯南·道尔著；林钟隆编译.html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17  驼背人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