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书名：宝宝爱问的十万个为什么  自然科学</w:t>
      </w:r>
    </w:p>
    <w:p>
      <w:r>
        <w:t>作者：蓝山编著</w:t>
      </w:r>
    </w:p>
    <w:p>
      <w:r>
        <w:t>出版社：成都:四川美术出版社,2018.06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宝宝爱问的十万个为什么  自然科学 评论地址：https://www.jiaokey.com/book/detail/14414204.html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