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书名：绘本中华故事  经典传说  枣孩儿</w:t>
      </w:r>
    </w:p>
    <w:p>
      <w:r>
        <w:t>作者：中国传统文化课题组主编；徐潇珍编写；沧蓝天宇绘</w:t>
      </w:r>
    </w:p>
    <w:p>
      <w:r>
        <w:t>出版社：北京联合出版公司,2018.02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绘本中华故事  经典传说  枣孩儿 评论地址：https://www.jiaokey.com/book/detail/14414190.html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