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奇想国科普精选  人体城市  关于人体运行的信息地图  5-10岁</w:t>
      </w:r>
    </w:p>
    <w:p>
      <w:r>
        <w:rPr>
          <w:rFonts w:ascii="宋体" w:hAnsi="宋体" w:eastAsia="宋体"/>
          <w:sz w:val="24"/>
        </w:rPr>
        <w:t>（法）雅克·吉夏尔著；奇想国童书编；（法）萨拉·塔韦尼耶，亚历山大·韦里耶绘；陈思宇译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奇想国科普精选  人体城市  关于人体运行的信息地图  5-10岁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（法）雅克·吉夏尔著；奇想国童书编；（法）萨拉·塔韦尼耶，亚历山大·韦里耶绘；陈思宇译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本书出售、求购地址：https://www.jiaokey.com/book/detail/14414186.html</w:t>
      </w:r>
    </w:p>
    <w:p>
      <w:r>
        <w:t>更多相关图书推荐：https://www.jiaokey.com</w:t>
      </w:r>
    </w:p>
    <w:p>
      <w:r>
        <w:t>（法）雅克·吉夏尔著；奇想国童书编；（法）萨拉·塔韦尼耶，亚历山大·韦里耶绘；陈思宇译 其他作品：https://www.jiaokey.com/tag/（法）雅克·吉夏尔著；奇想国童书编；（法）萨拉·塔韦尼耶，亚历山大·韦里耶绘；陈思宇译.html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关键词搜索：https://www.jiaokey.com/tag/奇想国科普精选  人体城市  关于人体运行的信息地图  5-10岁.html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