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书名：一起去森林</w:t>
      </w:r>
    </w:p>
    <w:p>
      <w:r>
        <w:t>作者：放优公司编著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一起去森林 评论地址：https://www.jiaokey.com/book/detail/14414179.html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