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中信童书世界精选绘本  会喷火的鸡</w:t>
      </w:r>
    </w:p>
    <w:p>
      <w:r>
        <w:rPr>
          <w:rFonts w:ascii="宋体" w:hAnsi="宋体" w:eastAsia="宋体"/>
          <w:sz w:val="24"/>
        </w:rPr>
        <w:t>（比利时）克里斯泰勒·于埃-戈梅著；（比利时）米夏埃尔·德吕耶绘；张心澄译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中信童书世界精选绘本  会喷火的鸡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（比利时）克里斯泰勒·于埃-戈梅著；（比利时）米夏埃尔·德吕耶绘；张心澄译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本书出售、求购地址：https://www.jiaokey.com/book/detail/14414173.html</w:t>
      </w:r>
    </w:p>
    <w:p>
      <w:r>
        <w:t>更多相关图书推荐：https://www.jiaokey.com</w:t>
      </w:r>
    </w:p>
    <w:p>
      <w:r>
        <w:t>（比利时）克里斯泰勒·于埃-戈梅著；（比利时）米夏埃尔·德吕耶绘；张心澄译 其他作品：https://www.jiaokey.com/tag/（比利时）克里斯泰勒·于埃-戈梅著；（比利时）米夏埃尔·德吕耶绘；张心澄译.html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关键词搜索：https://www.jiaokey.com/tag/中信童书世界精选绘本  会喷火的鸡.html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