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我是假面骑士铠武  改变自我，小宽！</w:t>
      </w:r>
    </w:p>
    <w:p>
      <w:r>
        <w:rPr>
          <w:rFonts w:ascii="宋体" w:hAnsi="宋体" w:eastAsia="宋体"/>
          <w:sz w:val="24"/>
        </w:rPr>
        <w:t>（日）信实文图；田秀娟译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我是假面骑士铠武  改变自我，小宽！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（日）信实文图；田秀娟译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本书出售、求购地址：https://www.jiaokey.com/book/detail/14414147.html</w:t>
      </w:r>
    </w:p>
    <w:p>
      <w:r>
        <w:t>更多相关图书推荐：https://www.jiaokey.com</w:t>
      </w:r>
    </w:p>
    <w:p>
      <w:r>
        <w:t>（日）信实文图；田秀娟译 其他作品：https://www.jiaokey.com/tag/（日）信实文图；田秀娟译.html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关键词搜索：https://www.jiaokey.com/tag/我是假面骑士铠武  改变自我，小宽！.html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