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  曼荼罗  典藏版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  曼荼罗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本书出售、求购地址：https://www.jiaokey.com/book/detail/14414134.html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关键词搜索：https://www.jiaokey.com/tag/华音流韶  曼荼罗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