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中小学传统文化必读经典丛书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中小学传统文化必读经典丛书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本书出售、求购地址：https://www.jiaokey.com/book/detail/14414121.html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关键词搜索：https://www.jiaokey.com/tag/中小学传统文化必读经典丛书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