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大脑风暴  脑袋是如何支配你的</w:t>
      </w:r>
    </w:p>
    <w:p>
      <w:r>
        <w:rPr>
          <w:rFonts w:ascii="宋体" w:hAnsi="宋体" w:eastAsia="宋体"/>
          <w:sz w:val="24"/>
        </w:rPr>
        <w:t>（英）克莱夫·吉福德著；吕梦佳，白欣译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大脑风暴  脑袋是如何支配你的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（英）克莱夫·吉福德著；吕梦佳，白欣译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本书出售、求购地址：https://www.jiaokey.com/book/detail/14414116.html</w:t>
      </w:r>
    </w:p>
    <w:p>
      <w:r>
        <w:t>更多相关图书推荐：https://www.jiaokey.com</w:t>
      </w:r>
    </w:p>
    <w:p>
      <w:r>
        <w:t>（英）克莱夫·吉福德著；吕梦佳，白欣译 其他作品：https://www.jiaokey.com/tag/（英）克莱夫·吉福德著；吕梦佳，白欣译.html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关键词搜索：https://www.jiaokey.com/tag/大脑风暴  脑袋是如何支配你的.html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