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地图上的历史足迹  库克船长远航</w:t>
      </w:r>
    </w:p>
    <w:p>
      <w:r>
        <w:rPr>
          <w:rFonts w:ascii="宋体" w:hAnsi="宋体" w:eastAsia="宋体"/>
          <w:sz w:val="24"/>
        </w:rPr>
        <w:t>意大利Geo4map公司编著；李亦颂译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地图上的历史足迹  库克船长远航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意大利Geo4map公司编著；李亦颂译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本书出售、求购地址：https://www.jiaokey.com/book/detail/14414113.html</w:t>
      </w:r>
    </w:p>
    <w:p>
      <w:r>
        <w:t>更多相关图书推荐：https://www.jiaokey.com</w:t>
      </w:r>
    </w:p>
    <w:p>
      <w:r>
        <w:t>意大利Geo4map公司编著；李亦颂译 其他作品：https://www.jiaokey.com/tag/意大利Geo4map公司编著；李亦颂译.html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关键词搜索：https://www.jiaokey.com/tag/地图上的历史足迹  库克船长远航.html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