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巴尔扎克,傅雷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4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巴尔扎克,傅雷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9787570202966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高老头》以波旁王朝复辟时期的法国社会为背景，讲述了经商发家的高老头倾其心血抚养的两个女儿，婚后在上流社会生活方式的影响下榨取父亲的财产、损害父亲的尊严、折磨父亲的情感，直至其一无所有、身心交瘁而死。与此主线交织的是外省青年拉斯蒂涅闯入巴黎上流社会，认清其间种种诱惑与险恶的经历。巴尔扎克鸿篇巨制《人间喜剧》中的主要人物在这部小说中纷纷亮相，从而揭开了“人间喜剧”的序幕。</w:t>
      </w:r>
    </w:p>
    <w:p/>
    <w:p>
      <w:r>
        <w:t>本书出售、求购地址：https://www.jiaokey.com/book/detail/14414095.html</w:t>
      </w:r>
    </w:p>
    <w:p>
      <w:r>
        <w:t>更多欧洲文学图书推荐：https://www.jiaokey.com</w:t>
      </w:r>
    </w:p>
    <w:p>
      <w:r>
        <w:t>巴尔扎克,傅雷 其他作品：https://www.jiaokey.com/tag/巴尔扎克,傅雷.html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