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书名：北方设计院“匠心·创新”设计论坛</w:t>
      </w:r>
    </w:p>
    <w:p>
      <w:r>
        <w:t>作者：金磊，洪再生，马国馨</w:t>
      </w:r>
    </w:p>
    <w:p>
      <w:r>
        <w:t>出版社：天津:天津大学出版社,2018.05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北方设计院“匠心·创新”设计论坛 评论地址：https://www.jiaokey.com/book/detail/14414060.html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