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书名：梅森杯沙拉  吃出易瘦体质</w:t>
      </w:r>
    </w:p>
    <w:p>
      <w:r>
        <w:t>作者：（日）金丸绘里加著；周小燕译</w:t>
      </w:r>
    </w:p>
    <w:p>
      <w:r>
        <w:t>出版社：石家庄：河北科学技术出版社</w:t>
      </w:r>
    </w:p>
    <w:p>
      <w:r>
        <w:t>出版日期：2018.04</w:t>
      </w:r>
    </w:p>
    <w:p>
      <w:r>
        <w:t>总页数：79</w:t>
      </w:r>
    </w:p>
    <w:p>
      <w:r>
        <w:t>更多请访问教客网: www.jiaokey.com</w:t>
      </w:r>
    </w:p>
    <w:p>
      <w:r>
        <w:t>梅森杯沙拉  吃出易瘦体质 评论地址：https://www.jiaokey.com/book/detail/14414055.html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