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书名：晚安宝贝  名家睡前故事  彩虹糖</w:t>
      </w:r>
    </w:p>
    <w:p>
      <w:r>
        <w:t>作者：冰波等著</w:t>
      </w:r>
    </w:p>
    <w:p>
      <w:r>
        <w:t>出版社：北京联合出版公司,2018.03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晚安宝贝  名家睡前故事  彩虹糖 评论地址：https://www.jiaokey.com/book/detail/14414042.html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