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书名：晚安宝贝  名家睡前故事  泡泡糖飞船</w:t>
      </w:r>
    </w:p>
    <w:p>
      <w:r>
        <w:t>作者：白冰等著</w:t>
      </w:r>
    </w:p>
    <w:p>
      <w:r>
        <w:t>出版社：北京联合出版公司,2018.03</w:t>
      </w:r>
    </w:p>
    <w:p>
      <w:r>
        <w:t>出版日期：</w:t>
      </w:r>
    </w:p>
    <w:p>
      <w:r>
        <w:t>总页数：16</w:t>
      </w:r>
    </w:p>
    <w:p>
      <w:r>
        <w:t>更多请访问教客网: www.jiaokey.com</w:t>
      </w:r>
    </w:p>
    <w:p>
      <w:r>
        <w:t>晚安宝贝  名家睡前故事  泡泡糖飞船 评论地址：https://www.jiaokey.com/book/detail/14414041.html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