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“一对一数字化学习”探索与实践  记智慧课堂落户西藏自治区拉萨中学</w:t>
      </w:r>
    </w:p>
    <w:p>
      <w:r>
        <w:rPr>
          <w:rFonts w:ascii="宋体" w:hAnsi="宋体" w:eastAsia="宋体"/>
          <w:sz w:val="24"/>
        </w:rPr>
        <w:t>周立军编著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“一对一数字化学习”探索与实践  记智慧课堂落户西藏自治区拉萨中学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本书出售、求购地址：https://www.jiaokey.com/book/detail/14414016.html</w:t>
      </w:r>
    </w:p>
    <w:p>
      <w:r>
        <w:t>更多相关图书推荐：https://www.jiaokey.com</w:t>
      </w:r>
    </w:p>
    <w:p>
      <w:r>
        <w:t>周立军编著 其他作品：https://www.jiaokey.com/tag/周立军编著.html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关键词搜索：https://www.jiaokey.com/tag/“一对一数字化学习”探索与实践  记智慧课堂落户西藏自治区拉萨中学.html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