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汤姆.史立福科学催眠秘籍</w:t>
      </w:r>
    </w:p>
    <w:p>
      <w:r>
        <w:rPr>
          <w:rFonts w:ascii="宋体" w:hAnsi="宋体" w:eastAsia="宋体"/>
          <w:sz w:val="24"/>
        </w:rPr>
        <w:t>（美）汤姆·史立福著；于连香译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汤姆.史立福科学催眠秘籍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（美）汤姆·史立福著；于连香译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本书出售、求购地址：https://www.jiaokey.com/book/detail/14413996.html</w:t>
      </w:r>
    </w:p>
    <w:p>
      <w:r>
        <w:t>更多相关图书推荐：https://www.jiaokey.com</w:t>
      </w:r>
    </w:p>
    <w:p>
      <w:r>
        <w:t>（美）汤姆·史立福著；于连香译 其他作品：https://www.jiaokey.com/tag/（美）汤姆·史立福著；于连香译.html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关键词搜索：https://www.jiaokey.com/tag/汤姆.史立福科学催眠秘籍.html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