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作者：（美）莱曼·弗兰克·鲍姆著；于晓琳译</w:t>
      </w:r>
    </w:p>
    <w:p>
      <w:r>
        <w:t>出版社：济南:明天出版社,2017.10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绿野仙踪 评论地址：https://www.jiaokey.com/book/detail/14413989.html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