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外国教育名著丛书  小原国芳教育论著选  下</w:t>
      </w:r>
    </w:p>
    <w:p>
      <w:r>
        <w:rPr>
          <w:rFonts w:ascii="宋体" w:hAnsi="宋体" w:eastAsia="宋体"/>
          <w:sz w:val="24"/>
        </w:rPr>
        <w:t>（日）小原国芳著；刘剑乔，由其民，吴光威译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外国教育名著丛书  小原国芳教育论著选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（日）小原国芳著；刘剑乔，由其民，吴光威译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本书出售、求购地址：https://www.jiaokey.com/book/detail/14413986.html</w:t>
      </w:r>
    </w:p>
    <w:p>
      <w:r>
        <w:t>更多相关图书推荐：https://www.jiaokey.com</w:t>
      </w:r>
    </w:p>
    <w:p>
      <w:r>
        <w:t>（日）小原国芳著；刘剑乔，由其民，吴光威译 其他作品：https://www.jiaokey.com/tag/（日）小原国芳著；刘剑乔，由其民，吴光威译.html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关键词搜索：https://www.jiaokey.com/tag/外国教育名著丛书  小原国芳教育论著选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