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中国政务公开第三方评估报告  2017</w:t>
      </w:r>
    </w:p>
    <w:p>
      <w:r>
        <w:rPr>
          <w:rFonts w:ascii="宋体" w:hAnsi="宋体" w:eastAsia="宋体"/>
          <w:sz w:val="24"/>
        </w:rPr>
        <w:t>中国社会科学院国家法治指数研究中心，中国社会科学院法学研究所法治指数创新工程项目组著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中国政务公开第三方评估报告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中国社会科学院国家法治指数研究中心，中国社会科学院法学研究所法治指数创新工程项目组著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本书出售、求购地址：https://www.jiaokey.com/book/detail/14413983.html</w:t>
      </w:r>
    </w:p>
    <w:p>
      <w:r>
        <w:t>更多相关图书推荐：https://www.jiaokey.com</w:t>
      </w:r>
    </w:p>
    <w:p>
      <w:r>
        <w:t>中国社会科学院国家法治指数研究中心，中国社会科学院法学研究所法治指数创新工程项目组著 其他作品：https://www.jiaokey.com/tag/中国社会科学院国家法治指数研究中心，中国社会科学院法学研究所法治指数创新工程项目组著.html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关键词搜索：https://www.jiaokey.com/tag/中国政务公开第三方评估报告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