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大萧条与罗斯福新政</w:t>
      </w:r>
    </w:p>
    <w:p>
      <w:r>
        <w:rPr>
          <w:rFonts w:ascii="宋体" w:hAnsi="宋体" w:eastAsia="宋体"/>
          <w:sz w:val="24"/>
        </w:rPr>
        <w:t>（美）埃里克·劳赫威著；陶郁；黄观宇译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大萧条与罗斯福新政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（美）埃里克·劳赫威著；陶郁；黄观宇译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本书出售、求购地址：https://www.jiaokey.com/book/detail/14413976.html</w:t>
      </w:r>
    </w:p>
    <w:p>
      <w:r>
        <w:t>更多相关图书推荐：https://www.jiaokey.com</w:t>
      </w:r>
    </w:p>
    <w:p>
      <w:r>
        <w:t>（美）埃里克·劳赫威著；陶郁；黄观宇译 其他作品：https://www.jiaokey.com/tag/（美）埃里克·劳赫威著；陶郁；黄观宇译.html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大萧条与罗斯福新政.html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