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成长比成绩更重要  一位母亲的高考陪读笔记</w:t>
      </w:r>
    </w:p>
    <w:p>
      <w:r>
        <w:rPr>
          <w:rFonts w:ascii="宋体" w:hAnsi="宋体" w:eastAsia="宋体"/>
          <w:sz w:val="24"/>
        </w:rPr>
        <w:t>余昧著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成长比成绩更重要  一位母亲的高考陪读笔记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本书出售、求购地址：https://www.jiaokey.com/book/detail/14413970.html</w:t>
      </w:r>
    </w:p>
    <w:p>
      <w:r>
        <w:t>更多相关图书推荐：https://www.jiaokey.com</w:t>
      </w:r>
    </w:p>
    <w:p>
      <w:r>
        <w:t>余昧著 其他作品：https://www.jiaokey.com/tag/余昧著.html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关键词搜索：https://www.jiaokey.com/tag/成长比成绩更重要  一位母亲的高考陪读笔记.html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