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书名：众筹创业  从中外成功案例中取经</w:t>
      </w:r>
    </w:p>
    <w:p>
      <w:r>
        <w:t>作者：冯叔君，楼志斌，朱戈亮编著</w:t>
      </w:r>
    </w:p>
    <w:p>
      <w:r>
        <w:t>出版社：上海:东方出版中心,2018.04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众筹创业  从中外成功案例中取经 评论地址：https://www.jiaokey.com/book/detail/14413955.html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